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3F720" w14:textId="77777777" w:rsidR="00607358" w:rsidRPr="00607358" w:rsidRDefault="00607358" w:rsidP="00607358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607358">
        <w:rPr>
          <w:rStyle w:val="Strong"/>
          <w:rFonts w:asciiTheme="majorHAnsi" w:hAnsiTheme="majorHAnsi" w:cstheme="majorHAnsi"/>
          <w:sz w:val="48"/>
          <w:szCs w:val="48"/>
        </w:rPr>
        <w:t>1. Среди печали и невзгод,</w:t>
      </w:r>
      <w:r w:rsidRPr="00607358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07358">
        <w:rPr>
          <w:rStyle w:val="Strong"/>
          <w:rFonts w:asciiTheme="majorHAnsi" w:hAnsiTheme="majorHAnsi" w:cstheme="majorHAnsi"/>
          <w:sz w:val="48"/>
          <w:szCs w:val="48"/>
        </w:rPr>
        <w:t>Житейского волненья,</w:t>
      </w:r>
      <w:r w:rsidRPr="00607358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07358">
        <w:rPr>
          <w:rStyle w:val="Strong"/>
          <w:rFonts w:asciiTheme="majorHAnsi" w:hAnsiTheme="majorHAnsi" w:cstheme="majorHAnsi"/>
          <w:sz w:val="48"/>
          <w:szCs w:val="48"/>
        </w:rPr>
        <w:t xml:space="preserve">Лишь Ты один, Господь, мой Бог, </w:t>
      </w:r>
      <w:r w:rsidRPr="00607358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07358">
        <w:rPr>
          <w:rStyle w:val="Strong"/>
          <w:rFonts w:asciiTheme="majorHAnsi" w:hAnsiTheme="majorHAnsi" w:cstheme="majorHAnsi"/>
          <w:sz w:val="48"/>
          <w:szCs w:val="48"/>
        </w:rPr>
        <w:t>Даришь мне утешенье…</w:t>
      </w:r>
    </w:p>
    <w:p w14:paraId="6ADC5B5E" w14:textId="77777777" w:rsidR="00607358" w:rsidRPr="00607358" w:rsidRDefault="00607358" w:rsidP="00607358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607358">
        <w:rPr>
          <w:rStyle w:val="Strong"/>
          <w:rFonts w:asciiTheme="majorHAnsi" w:hAnsiTheme="majorHAnsi" w:cstheme="majorHAnsi"/>
          <w:sz w:val="48"/>
          <w:szCs w:val="48"/>
        </w:rPr>
        <w:t>2. Израненный грехом, больной,</w:t>
      </w:r>
      <w:r w:rsidRPr="00607358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07358">
        <w:rPr>
          <w:rStyle w:val="Strong"/>
          <w:rFonts w:asciiTheme="majorHAnsi" w:hAnsiTheme="majorHAnsi" w:cstheme="majorHAnsi"/>
          <w:sz w:val="48"/>
          <w:szCs w:val="48"/>
        </w:rPr>
        <w:t>Лежал я при дороге,</w:t>
      </w:r>
      <w:r w:rsidRPr="00607358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07358">
        <w:rPr>
          <w:rStyle w:val="Strong"/>
          <w:rFonts w:asciiTheme="majorHAnsi" w:hAnsiTheme="majorHAnsi" w:cstheme="majorHAnsi"/>
          <w:sz w:val="48"/>
          <w:szCs w:val="48"/>
        </w:rPr>
        <w:t>Уж смерть витала надо мной,</w:t>
      </w:r>
      <w:r w:rsidRPr="00607358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07358">
        <w:rPr>
          <w:rStyle w:val="Strong"/>
          <w:rFonts w:asciiTheme="majorHAnsi" w:hAnsiTheme="majorHAnsi" w:cstheme="majorHAnsi"/>
          <w:sz w:val="48"/>
          <w:szCs w:val="48"/>
        </w:rPr>
        <w:t>Грозила гибель вскоре.</w:t>
      </w:r>
    </w:p>
    <w:p w14:paraId="22AA0FB3" w14:textId="77777777" w:rsidR="00607358" w:rsidRPr="00607358" w:rsidRDefault="00607358" w:rsidP="00607358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607358">
        <w:rPr>
          <w:rStyle w:val="Strong"/>
          <w:rFonts w:asciiTheme="majorHAnsi" w:hAnsiTheme="majorHAnsi" w:cstheme="majorHAnsi"/>
          <w:sz w:val="48"/>
          <w:szCs w:val="48"/>
        </w:rPr>
        <w:t>3. И мимо проходили все</w:t>
      </w:r>
      <w:r w:rsidRPr="00607358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07358">
        <w:rPr>
          <w:rStyle w:val="Strong"/>
          <w:rFonts w:asciiTheme="majorHAnsi" w:hAnsiTheme="majorHAnsi" w:cstheme="majorHAnsi"/>
          <w:sz w:val="48"/>
          <w:szCs w:val="48"/>
        </w:rPr>
        <w:t>Без чувства сожаленья,</w:t>
      </w:r>
      <w:r w:rsidRPr="00607358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07358">
        <w:rPr>
          <w:rStyle w:val="Strong"/>
          <w:rFonts w:asciiTheme="majorHAnsi" w:hAnsiTheme="majorHAnsi" w:cstheme="majorHAnsi"/>
          <w:sz w:val="48"/>
          <w:szCs w:val="48"/>
        </w:rPr>
        <w:t>Лишь Ты приблизился ко мне</w:t>
      </w:r>
      <w:r w:rsidRPr="00607358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07358">
        <w:rPr>
          <w:rStyle w:val="Strong"/>
          <w:rFonts w:asciiTheme="majorHAnsi" w:hAnsiTheme="majorHAnsi" w:cstheme="majorHAnsi"/>
          <w:sz w:val="48"/>
          <w:szCs w:val="48"/>
        </w:rPr>
        <w:t>С бальзамом исцеленья…</w:t>
      </w:r>
    </w:p>
    <w:p w14:paraId="01407F4F" w14:textId="0935F7F8" w:rsidR="00086AB2" w:rsidRPr="00607358" w:rsidRDefault="00607358" w:rsidP="00607358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607358">
        <w:rPr>
          <w:rStyle w:val="Strong"/>
          <w:rFonts w:asciiTheme="majorHAnsi" w:hAnsiTheme="majorHAnsi" w:cstheme="majorHAnsi"/>
          <w:sz w:val="48"/>
          <w:szCs w:val="48"/>
        </w:rPr>
        <w:t>4. И вновь ожило всё во мне,</w:t>
      </w:r>
      <w:r w:rsidRPr="00607358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07358">
        <w:rPr>
          <w:rStyle w:val="Strong"/>
          <w:rFonts w:asciiTheme="majorHAnsi" w:hAnsiTheme="majorHAnsi" w:cstheme="majorHAnsi"/>
          <w:sz w:val="48"/>
          <w:szCs w:val="48"/>
        </w:rPr>
        <w:t>Вновь солнце засияло!</w:t>
      </w:r>
      <w:r w:rsidRPr="00607358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07358">
        <w:rPr>
          <w:rStyle w:val="Strong"/>
          <w:rFonts w:asciiTheme="majorHAnsi" w:hAnsiTheme="majorHAnsi" w:cstheme="majorHAnsi"/>
          <w:sz w:val="48"/>
          <w:szCs w:val="48"/>
        </w:rPr>
        <w:t>Я исцелён! Теперь вполне</w:t>
      </w:r>
      <w:r w:rsidRPr="00607358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07358">
        <w:rPr>
          <w:rStyle w:val="Strong"/>
          <w:rFonts w:asciiTheme="majorHAnsi" w:hAnsiTheme="majorHAnsi" w:cstheme="majorHAnsi"/>
          <w:sz w:val="48"/>
          <w:szCs w:val="48"/>
        </w:rPr>
        <w:t>Жизнь новая настала!</w:t>
      </w:r>
    </w:p>
    <w:sectPr w:rsidR="00086AB2" w:rsidRPr="0060735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0742876">
    <w:abstractNumId w:val="8"/>
  </w:num>
  <w:num w:numId="2" w16cid:durableId="1611546263">
    <w:abstractNumId w:val="6"/>
  </w:num>
  <w:num w:numId="3" w16cid:durableId="1538736295">
    <w:abstractNumId w:val="5"/>
  </w:num>
  <w:num w:numId="4" w16cid:durableId="1391806849">
    <w:abstractNumId w:val="4"/>
  </w:num>
  <w:num w:numId="5" w16cid:durableId="1568026458">
    <w:abstractNumId w:val="7"/>
  </w:num>
  <w:num w:numId="6" w16cid:durableId="1603147095">
    <w:abstractNumId w:val="3"/>
  </w:num>
  <w:num w:numId="7" w16cid:durableId="1230269230">
    <w:abstractNumId w:val="2"/>
  </w:num>
  <w:num w:numId="8" w16cid:durableId="197469140">
    <w:abstractNumId w:val="1"/>
  </w:num>
  <w:num w:numId="9" w16cid:durableId="1865434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86AB2"/>
    <w:rsid w:val="0015074B"/>
    <w:rsid w:val="0029639D"/>
    <w:rsid w:val="00326F90"/>
    <w:rsid w:val="00607358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EE268199-6A03-4827-BEA9-23C9C023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60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8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2024-03-02T07:30:00Z</dcterms:modified>
  <cp:category/>
</cp:coreProperties>
</file>